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Marriage Night 2021- Couples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wife suggested he curse God and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wife threw body parts at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husband died because his wife took a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climbed into her husband's bed before they were even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bought his wife again and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beautiful woman received gold rings before she even met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married for "such a time as this"?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woman brought judgment to her home with a tent peg?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husband was speechless until his son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gave his wife away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wife became dog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considered divorcing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woman suffered a skin disease because of her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wife had her husband kill a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man was done in by a bad hair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wife dropped dead over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wife beame a seasoning?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wife was very, very near to her husband's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girl wasn't loved because of her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woman was worth working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Night 2021- Couples Puzzle</dc:title>
  <dcterms:created xsi:type="dcterms:W3CDTF">2021-10-11T11:48:31Z</dcterms:created>
  <dcterms:modified xsi:type="dcterms:W3CDTF">2021-10-11T11:48:31Z</dcterms:modified>
</cp:coreProperties>
</file>