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Marriage, Parenthood, and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aunts, uncles, grandparents, and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and father have a biological or adopted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end to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emotionally connected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act for what is best for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for the physical, financial, mental, and emotional needs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discussions led by a third party to resolve family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teaching a child through correction, direction, rules, and reinforcement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life long union between a husband and a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Marriage, Parenthood, and Families</dc:title>
  <dcterms:created xsi:type="dcterms:W3CDTF">2021-10-11T11:47:06Z</dcterms:created>
  <dcterms:modified xsi:type="dcterms:W3CDTF">2021-10-11T11:47:06Z</dcterms:modified>
</cp:coreProperties>
</file>