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Marriage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Arranged    </w:t>
      </w:r>
      <w:r>
        <w:t xml:space="preserve">   BeanPole    </w:t>
      </w:r>
      <w:r>
        <w:t xml:space="preserve">   Ceremony    </w:t>
      </w:r>
      <w:r>
        <w:t xml:space="preserve">   Childless    </w:t>
      </w:r>
      <w:r>
        <w:t xml:space="preserve">   Cohabitation    </w:t>
      </w:r>
      <w:r>
        <w:t xml:space="preserve">   Divorce    </w:t>
      </w:r>
      <w:r>
        <w:t xml:space="preserve">   Empty Nest    </w:t>
      </w:r>
      <w:r>
        <w:t xml:space="preserve">   Feminism    </w:t>
      </w:r>
      <w:r>
        <w:t xml:space="preserve">   Marxism    </w:t>
      </w:r>
      <w:r>
        <w:t xml:space="preserve">   Monogamous    </w:t>
      </w:r>
      <w:r>
        <w:t xml:space="preserve">   New Right    </w:t>
      </w:r>
      <w:r>
        <w:t xml:space="preserve">   Nuclear Family    </w:t>
      </w:r>
      <w:r>
        <w:t xml:space="preserve">   Polyandry    </w:t>
      </w:r>
      <w:r>
        <w:t xml:space="preserve">   Religon    </w:t>
      </w:r>
      <w:r>
        <w:t xml:space="preserve">   Same-Sex Marriage    </w:t>
      </w:r>
      <w:r>
        <w:t xml:space="preserve">   Serial Monogamy    </w:t>
      </w:r>
      <w:r>
        <w:t xml:space="preserve">   Society    </w:t>
      </w:r>
      <w:r>
        <w:t xml:space="preserve">   Tradition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Marriage Word Search </dc:title>
  <dcterms:created xsi:type="dcterms:W3CDTF">2021-10-11T11:47:43Z</dcterms:created>
  <dcterms:modified xsi:type="dcterms:W3CDTF">2021-10-11T11:47:43Z</dcterms:modified>
</cp:coreProperties>
</file>