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 is 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are to preside over families in love and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Powersof procreation are to be used by ____________ and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 family history and ______ service, ordinances and covenants of gospel become available to our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and wife should ______ and care for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are to rear their children in love and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and a woman can only fulfill their divine, eternal potential by entering the covenant of __________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 of Happiness enables family relationships to ________ beyond the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central to God's Plan of Happiness?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primarily responsible for the nutrue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achieved when founded on the teachings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between a man and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had commanded His children to ___________ and replenish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Fathers and mothers are to  _______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Parents provide children with physical and ___________ needs.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and Family</dc:title>
  <dcterms:created xsi:type="dcterms:W3CDTF">2021-10-11T11:48:24Z</dcterms:created>
  <dcterms:modified xsi:type="dcterms:W3CDTF">2021-10-11T11:48:24Z</dcterms:modified>
</cp:coreProperties>
</file>