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Marriage and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values    </w:t>
      </w:r>
      <w:r>
        <w:t xml:space="preserve">   Priesthood    </w:t>
      </w:r>
      <w:r>
        <w:t xml:space="preserve">   blessings    </w:t>
      </w:r>
      <w:r>
        <w:t xml:space="preserve">   ordain    </w:t>
      </w:r>
      <w:r>
        <w:t xml:space="preserve">   God    </w:t>
      </w:r>
      <w:r>
        <w:t xml:space="preserve">   happiness    </w:t>
      </w:r>
      <w:r>
        <w:t xml:space="preserve">   relationships    </w:t>
      </w:r>
      <w:r>
        <w:t xml:space="preserve">   joy    </w:t>
      </w:r>
      <w:r>
        <w:t xml:space="preserve">   woman    </w:t>
      </w:r>
      <w:r>
        <w:t xml:space="preserve">   man    </w:t>
      </w:r>
      <w:r>
        <w:t xml:space="preserve">   parenthood    </w:t>
      </w:r>
      <w:r>
        <w:t xml:space="preserve">   home    </w:t>
      </w:r>
      <w:r>
        <w:t xml:space="preserve">   Gospel    </w:t>
      </w:r>
      <w:r>
        <w:t xml:space="preserve">   harmony    </w:t>
      </w:r>
      <w:r>
        <w:t xml:space="preserve">   commandments    </w:t>
      </w:r>
      <w:r>
        <w:t xml:space="preserve">   guidance    </w:t>
      </w:r>
      <w:r>
        <w:t xml:space="preserve">   eternal    </w:t>
      </w:r>
      <w:r>
        <w:t xml:space="preserve">   spiritual    </w:t>
      </w:r>
      <w:r>
        <w:t xml:space="preserve">   wholesome    </w:t>
      </w:r>
      <w:r>
        <w:t xml:space="preserve">   nurture    </w:t>
      </w:r>
      <w:r>
        <w:t xml:space="preserve">   provide    </w:t>
      </w:r>
      <w:r>
        <w:t xml:space="preserve">   worthy    </w:t>
      </w:r>
      <w:r>
        <w:t xml:space="preserve">   scriptures    </w:t>
      </w:r>
      <w:r>
        <w:t xml:space="preserve">   unity    </w:t>
      </w:r>
      <w:r>
        <w:t xml:space="preserve">   reliance    </w:t>
      </w:r>
      <w:r>
        <w:t xml:space="preserve">   service    </w:t>
      </w:r>
      <w:r>
        <w:t xml:space="preserve">   oneness    </w:t>
      </w:r>
      <w:r>
        <w:t xml:space="preserve">   restraint    </w:t>
      </w:r>
      <w:r>
        <w:t xml:space="preserve">   fidelity    </w:t>
      </w:r>
      <w:r>
        <w:t xml:space="preserve">   prayer    </w:t>
      </w:r>
      <w:r>
        <w:t xml:space="preserve">   teach    </w:t>
      </w:r>
      <w:r>
        <w:t xml:space="preserve">   children    </w:t>
      </w:r>
      <w:r>
        <w:t xml:space="preserve">   covenant    </w:t>
      </w:r>
      <w:r>
        <w:t xml:space="preserve">   cleave    </w:t>
      </w:r>
      <w:r>
        <w:t xml:space="preserve">   divine    </w:t>
      </w:r>
      <w:r>
        <w:t xml:space="preserve">   stewardship    </w:t>
      </w:r>
      <w:r>
        <w:t xml:space="preserve">   organization    </w:t>
      </w:r>
      <w:r>
        <w:t xml:space="preserve">   family    </w:t>
      </w:r>
      <w:r>
        <w:t xml:space="preserve">   fun    </w:t>
      </w:r>
      <w:r>
        <w:t xml:space="preserve">   improve    </w:t>
      </w:r>
      <w:r>
        <w:t xml:space="preserve">   encourage    </w:t>
      </w:r>
      <w:r>
        <w:t xml:space="preserve">   work    </w:t>
      </w:r>
      <w:r>
        <w:t xml:space="preserve">   love    </w:t>
      </w:r>
      <w:r>
        <w:t xml:space="preserve">   loyalty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 and Family</dc:title>
  <dcterms:created xsi:type="dcterms:W3CDTF">2021-10-11T11:46:56Z</dcterms:created>
  <dcterms:modified xsi:type="dcterms:W3CDTF">2021-10-11T11:46:56Z</dcterms:modified>
</cp:coreProperties>
</file>