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bind    </w:t>
      </w:r>
      <w:r>
        <w:t xml:space="preserve">   seal    </w:t>
      </w:r>
      <w:r>
        <w:t xml:space="preserve">   whirlwinds    </w:t>
      </w:r>
      <w:r>
        <w:t xml:space="preserve">   individual    </w:t>
      </w:r>
      <w:r>
        <w:t xml:space="preserve">   support    </w:t>
      </w:r>
      <w:r>
        <w:t xml:space="preserve">   equal    </w:t>
      </w:r>
      <w:r>
        <w:t xml:space="preserve">   mothers    </w:t>
      </w:r>
      <w:r>
        <w:t xml:space="preserve">   nurture    </w:t>
      </w:r>
      <w:r>
        <w:t xml:space="preserve">   responsible    </w:t>
      </w:r>
      <w:r>
        <w:t xml:space="preserve">   preside    </w:t>
      </w:r>
      <w:r>
        <w:t xml:space="preserve">   fathers    </w:t>
      </w:r>
      <w:r>
        <w:t xml:space="preserve">   devine    </w:t>
      </w:r>
      <w:r>
        <w:t xml:space="preserve">   entitled    </w:t>
      </w:r>
      <w:r>
        <w:t xml:space="preserve">   righteousness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and Family</dc:title>
  <dcterms:created xsi:type="dcterms:W3CDTF">2021-10-11T11:46:59Z</dcterms:created>
  <dcterms:modified xsi:type="dcterms:W3CDTF">2021-10-11T11:46:59Z</dcterms:modified>
</cp:coreProperties>
</file>