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Marriage and Holy Orders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excessive concern for one' appearance, comfort, importance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cardinal moral virtue that moderates the attraction of pleasure and provides balance in the use of created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another person or group for selfish purposes, including sexual gratification.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derived from the word that means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or property brought to the bride's family by her husband at their marriage, or money or property given by the bride's family to her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struggles that married couples face today are the result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book of the Bible tells us the story of the wedding at 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affects the capacity ot love and procreate, and in a more general way, the ability to relate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involves not calling attention to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faithfulness of a husband and wife to each other and their marriage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embodies the reality that it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of the Bible tells us the story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int he Bible tells us the story of how wives and husbands should love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type of love that children have for their parents, siblings, or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allows sexual interaction ranging from kissing to having sex between people without commitment.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Holy Orders Chapter 3</dc:title>
  <dcterms:created xsi:type="dcterms:W3CDTF">2021-10-11T11:47:26Z</dcterms:created>
  <dcterms:modified xsi:type="dcterms:W3CDTF">2021-10-11T11:47:26Z</dcterms:modified>
</cp:coreProperties>
</file>