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Marriage and family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agreement between God 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is that He might have....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Eternal life in ___________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Family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Union between a man and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administration to the sick, baptism, marriage...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reconciliation of man with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Statement on the importance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who have gone before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Adam and Eve were the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doesn't want us to succeed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Bound together in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Testament prophet who turned the hearts of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 of your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 and family history</dc:title>
  <dcterms:created xsi:type="dcterms:W3CDTF">2021-10-11T11:48:01Z</dcterms:created>
  <dcterms:modified xsi:type="dcterms:W3CDTF">2021-10-11T11:48:01Z</dcterms:modified>
</cp:coreProperties>
</file>