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and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Obey your parents    </w:t>
      </w:r>
      <w:r>
        <w:t xml:space="preserve">   Love one another    </w:t>
      </w:r>
      <w:r>
        <w:t xml:space="preserve">   Be fruitful and multiply    </w:t>
      </w:r>
      <w:r>
        <w:t xml:space="preserve">   Let no one separate    </w:t>
      </w:r>
      <w:r>
        <w:t xml:space="preserve">   All one in Christ    </w:t>
      </w:r>
      <w:r>
        <w:t xml:space="preserve">   Discrimination    </w:t>
      </w:r>
      <w:r>
        <w:t xml:space="preserve">   Natural    </w:t>
      </w:r>
      <w:r>
        <w:t xml:space="preserve">   Artificial    </w:t>
      </w:r>
      <w:r>
        <w:t xml:space="preserve">   Contraception    </w:t>
      </w:r>
      <w:r>
        <w:t xml:space="preserve">   Sunday School    </w:t>
      </w:r>
      <w:r>
        <w:t xml:space="preserve">   Rites of passage    </w:t>
      </w:r>
      <w:r>
        <w:t xml:space="preserve">   Counselling    </w:t>
      </w:r>
      <w:r>
        <w:t xml:space="preserve">   Parish    </w:t>
      </w:r>
      <w:r>
        <w:t xml:space="preserve">   Humanist    </w:t>
      </w:r>
      <w:r>
        <w:t xml:space="preserve">   Adultery    </w:t>
      </w:r>
      <w:r>
        <w:t xml:space="preserve">   Vows    </w:t>
      </w:r>
      <w:r>
        <w:t xml:space="preserve">   Sacrament    </w:t>
      </w:r>
      <w:r>
        <w:t xml:space="preserve">   Covenant    </w:t>
      </w:r>
      <w:r>
        <w:t xml:space="preserve">   Family    </w:t>
      </w:r>
      <w:r>
        <w:t xml:space="preserve">   Divorce    </w:t>
      </w:r>
      <w:r>
        <w:t xml:space="preserve">   Sin    </w:t>
      </w:r>
      <w:r>
        <w:t xml:space="preserve">   Catholic    </w:t>
      </w:r>
      <w:r>
        <w:t xml:space="preserve">   Homosexuality    </w:t>
      </w:r>
      <w:r>
        <w:t xml:space="preserve">   Marriage    </w:t>
      </w:r>
      <w:r>
        <w:t xml:space="preserve">   Cohabitation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the Family</dc:title>
  <dcterms:created xsi:type="dcterms:W3CDTF">2021-10-11T11:48:10Z</dcterms:created>
  <dcterms:modified xsi:type="dcterms:W3CDTF">2021-10-11T11:48:10Z</dcterms:modified>
</cp:coreProperties>
</file>