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</w:t>
      </w:r>
    </w:p>
    <w:p>
      <w:pPr>
        <w:pStyle w:val="Questions"/>
      </w:pPr>
      <w:r>
        <w:t xml:space="preserve">1. VSWO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SSUEJ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YIUTN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REAYRP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MENITOMMTC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DWIGNED INSRG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MIGARREA CANRTTOC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IUTNY SNLCEAD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YLHO LEIBB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AROED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RTLAA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BISSESGLN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NOARTEEBILC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RHCUHC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ECOUPL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CIIDNOSE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AIYLFM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OMOGR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DREBI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</dc:title>
  <dcterms:created xsi:type="dcterms:W3CDTF">2021-10-11T11:47:54Z</dcterms:created>
  <dcterms:modified xsi:type="dcterms:W3CDTF">2021-10-11T11:47:54Z</dcterms:modified>
</cp:coreProperties>
</file>