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Bride    </w:t>
      </w:r>
      <w:r>
        <w:t xml:space="preserve">   Candles    </w:t>
      </w:r>
      <w:r>
        <w:t xml:space="preserve">   Commitment    </w:t>
      </w:r>
      <w:r>
        <w:t xml:space="preserve">   Groom    </w:t>
      </w:r>
      <w:r>
        <w:t xml:space="preserve">   Holy Bible    </w:t>
      </w:r>
      <w:r>
        <w:t xml:space="preserve">   Jesus    </w:t>
      </w:r>
      <w:r>
        <w:t xml:space="preserve">   Love    </w:t>
      </w:r>
      <w:r>
        <w:t xml:space="preserve">   Marriage    </w:t>
      </w:r>
      <w:r>
        <w:t xml:space="preserve">   Prayer    </w:t>
      </w:r>
      <w:r>
        <w:t xml:space="preserve">   Unity    </w:t>
      </w:r>
      <w:r>
        <w:t xml:space="preserve">   Vows    </w:t>
      </w:r>
      <w:r>
        <w:t xml:space="preserve">   Wedding 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</dc:title>
  <dcterms:created xsi:type="dcterms:W3CDTF">2021-10-11T11:47:56Z</dcterms:created>
  <dcterms:modified xsi:type="dcterms:W3CDTF">2021-10-11T11:47:56Z</dcterms:modified>
</cp:coreProperties>
</file>