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sacrament    </w:t>
      </w:r>
      <w:r>
        <w:t xml:space="preserve">   catholic    </w:t>
      </w:r>
      <w:r>
        <w:t xml:space="preserve">   wedding    </w:t>
      </w:r>
      <w:r>
        <w:t xml:space="preserve">   church    </w:t>
      </w:r>
      <w:r>
        <w:t xml:space="preserve">   Jesus    </w:t>
      </w:r>
      <w:r>
        <w:t xml:space="preserve">   God    </w:t>
      </w:r>
      <w:r>
        <w:t xml:space="preserve">   ring    </w:t>
      </w:r>
      <w:r>
        <w:t xml:space="preserve">   vows    </w:t>
      </w:r>
      <w:r>
        <w:t xml:space="preserve">   Genesis    </w:t>
      </w:r>
      <w:r>
        <w:t xml:space="preserve">   Marriage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</dc:title>
  <dcterms:created xsi:type="dcterms:W3CDTF">2021-10-11T11:47:58Z</dcterms:created>
  <dcterms:modified xsi:type="dcterms:W3CDTF">2021-10-11T11:47:58Z</dcterms:modified>
</cp:coreProperties>
</file>