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Married In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redemption    </w:t>
      </w:r>
      <w:r>
        <w:t xml:space="preserve">   faithfulness    </w:t>
      </w:r>
      <w:r>
        <w:t xml:space="preserve">   peace    </w:t>
      </w:r>
      <w:r>
        <w:t xml:space="preserve">   work    </w:t>
      </w:r>
      <w:r>
        <w:t xml:space="preserve">   rest    </w:t>
      </w:r>
      <w:r>
        <w:t xml:space="preserve">   finance    </w:t>
      </w:r>
      <w:r>
        <w:t xml:space="preserve">   serving    </w:t>
      </w:r>
      <w:r>
        <w:t xml:space="preserve">   forgiveness    </w:t>
      </w:r>
      <w:r>
        <w:t xml:space="preserve">   Hope    </w:t>
      </w:r>
      <w:r>
        <w:t xml:space="preserve">   sex    </w:t>
      </w:r>
      <w:r>
        <w:t xml:space="preserve">   Love    </w:t>
      </w:r>
      <w:r>
        <w:t xml:space="preserve">   Jesus    </w:t>
      </w:r>
      <w:r>
        <w:t xml:space="preserve">   trust    </w:t>
      </w:r>
      <w:r>
        <w:t xml:space="preserve">   marriage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Married In Grace</dc:title>
  <dcterms:created xsi:type="dcterms:W3CDTF">2021-10-11T11:48:13Z</dcterms:created>
  <dcterms:modified xsi:type="dcterms:W3CDTF">2021-10-11T11:48:13Z</dcterms:modified>
</cp:coreProperties>
</file>