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Marrow Thief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 in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Recruiting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Looking for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Symptom of Climate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Struggle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Eh, sorry, maple syrup?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Marrow Thief Word Search</dc:title>
  <dcterms:created xsi:type="dcterms:W3CDTF">2021-10-11T11:48:08Z</dcterms:created>
  <dcterms:modified xsi:type="dcterms:W3CDTF">2021-10-11T11:48:08Z</dcterms:modified>
</cp:coreProperties>
</file>