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Marry Ann Cotton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serial killer    </w:t>
      </w:r>
      <w:r>
        <w:t xml:space="preserve">   black widow    </w:t>
      </w:r>
      <w:r>
        <w:t xml:space="preserve">   william    </w:t>
      </w:r>
      <w:r>
        <w:t xml:space="preserve">   charles    </w:t>
      </w:r>
      <w:r>
        <w:t xml:space="preserve">   children    </w:t>
      </w:r>
      <w:r>
        <w:t xml:space="preserve">   fever    </w:t>
      </w:r>
      <w:r>
        <w:t xml:space="preserve">   gastric pain    </w:t>
      </w:r>
      <w:r>
        <w:t xml:space="preserve">   husbands    </w:t>
      </w:r>
      <w:r>
        <w:t xml:space="preserve">   lovers    </w:t>
      </w:r>
      <w:r>
        <w:t xml:space="preserve">   mother    </w:t>
      </w:r>
      <w:r>
        <w:t xml:space="preserve">   nurse    </w:t>
      </w:r>
      <w:r>
        <w:t xml:space="preserve">   dress maker    </w:t>
      </w:r>
      <w:r>
        <w:t xml:space="preserve">   money    </w:t>
      </w:r>
      <w:r>
        <w:t xml:space="preserve">   Dark Angel    </w:t>
      </w:r>
      <w:r>
        <w:t xml:space="preserve">   death    </w:t>
      </w:r>
      <w:r>
        <w:t xml:space="preserve">   hung    </w:t>
      </w:r>
      <w:r>
        <w:t xml:space="preserve">   Poisoning    </w:t>
      </w:r>
      <w:r>
        <w:t xml:space="preserve">   Arsenic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Marry Ann Cotton</dc:title>
  <dcterms:created xsi:type="dcterms:W3CDTF">2021-10-11T11:48:03Z</dcterms:created>
  <dcterms:modified xsi:type="dcterms:W3CDTF">2021-10-11T11:48:03Z</dcterms:modified>
</cp:coreProperties>
</file>