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aliens    </w:t>
      </w:r>
      <w:r>
        <w:t xml:space="preserve">   cereal    </w:t>
      </w:r>
      <w:r>
        <w:t xml:space="preserve">   cold    </w:t>
      </w:r>
      <w:r>
        <w:t xml:space="preserve">   crater    </w:t>
      </w:r>
      <w:r>
        <w:t xml:space="preserve">   Mars    </w:t>
      </w:r>
      <w:r>
        <w:t xml:space="preserve">   marshmallows    </w:t>
      </w:r>
      <w:r>
        <w:t xml:space="preserve">   planet    </w:t>
      </w:r>
      <w:r>
        <w:t xml:space="preserve">   red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2021-10-11T11:47:14Z</dcterms:created>
  <dcterms:modified xsi:type="dcterms:W3CDTF">2021-10-11T11:47:14Z</dcterms:modified>
</cp:coreProperties>
</file>