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solar system    </w:t>
      </w:r>
      <w:r>
        <w:t xml:space="preserve">   smallest    </w:t>
      </w:r>
      <w:r>
        <w:t xml:space="preserve">   second    </w:t>
      </w:r>
      <w:r>
        <w:t xml:space="preserve">   Insight    </w:t>
      </w:r>
      <w:r>
        <w:t xml:space="preserve">   Exomars    </w:t>
      </w:r>
      <w:r>
        <w:t xml:space="preserve">   Maven    </w:t>
      </w:r>
      <w:r>
        <w:t xml:space="preserve">   clouds    </w:t>
      </w:r>
      <w:r>
        <w:t xml:space="preserve">   below zero    </w:t>
      </w:r>
      <w:r>
        <w:t xml:space="preserve">   Cold    </w:t>
      </w:r>
      <w:r>
        <w:t xml:space="preserve">   Diemos    </w:t>
      </w:r>
      <w:r>
        <w:t xml:space="preserve">   Phobos    </w:t>
      </w:r>
      <w:r>
        <w:t xml:space="preserve">   god of war    </w:t>
      </w:r>
      <w:r>
        <w:t xml:space="preserve">   red planet    </w:t>
      </w:r>
      <w:r>
        <w:t xml:space="preserve">   weaker    </w:t>
      </w:r>
      <w:r>
        <w:t xml:space="preserve">   Mars    </w:t>
      </w:r>
      <w:r>
        <w:t xml:space="preserve">   inner    </w:t>
      </w:r>
      <w:r>
        <w:t xml:space="preserve">   fourth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2021-10-11T11:48:22Z</dcterms:created>
  <dcterms:modified xsi:type="dcterms:W3CDTF">2021-10-11T11:48:22Z</dcterms:modified>
</cp:coreProperties>
</file>