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Valles Marineris    </w:t>
      </w:r>
      <w:r>
        <w:t xml:space="preserve">   Sojourner    </w:t>
      </w:r>
      <w:r>
        <w:t xml:space="preserve">   Phobos    </w:t>
      </w:r>
      <w:r>
        <w:t xml:space="preserve">   Olympus Mons    </w:t>
      </w:r>
      <w:r>
        <w:t xml:space="preserve">   Iron Oxide    </w:t>
      </w:r>
      <w:r>
        <w:t xml:space="preserve">   Deimos    </w:t>
      </w:r>
      <w:r>
        <w:t xml:space="preserve">   Spirit    </w:t>
      </w:r>
      <w:r>
        <w:t xml:space="preserve">   Sand Storm    </w:t>
      </w:r>
      <w:r>
        <w:t xml:space="preserve">   Pathfinder    </w:t>
      </w:r>
      <w:r>
        <w:t xml:space="preserve">   Mars    </w:t>
      </w:r>
      <w:r>
        <w:t xml:space="preserve">   God Of War    </w:t>
      </w:r>
      <w:r>
        <w:t xml:space="preserve">   Curiosity    </w:t>
      </w:r>
      <w:r>
        <w:t xml:space="preserve">   Viking Lander    </w:t>
      </w:r>
      <w:r>
        <w:t xml:space="preserve">   SpaceX    </w:t>
      </w:r>
      <w:r>
        <w:t xml:space="preserve">   Polar Ice Caps    </w:t>
      </w:r>
      <w:r>
        <w:t xml:space="preserve">   Opportunity    </w:t>
      </w:r>
      <w:r>
        <w:t xml:space="preserve">   Mariner Mission    </w:t>
      </w:r>
      <w:r>
        <w:t xml:space="preserve">   Global Surveyor    </w:t>
      </w:r>
      <w:r>
        <w:t xml:space="preserve">   Carbon Dixoide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2021-10-11T11:48:25Z</dcterms:created>
  <dcterms:modified xsi:type="dcterms:W3CDTF">2021-10-11T11:48:25Z</dcterms:modified>
</cp:coreProperties>
</file>