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poles    </w:t>
      </w:r>
      <w:r>
        <w:t xml:space="preserve">   astronomer    </w:t>
      </w:r>
      <w:r>
        <w:t xml:space="preserve">   ice caps    </w:t>
      </w:r>
      <w:r>
        <w:t xml:space="preserve">   core    </w:t>
      </w:r>
      <w:r>
        <w:t xml:space="preserve">   Pathfinder    </w:t>
      </w:r>
      <w:r>
        <w:t xml:space="preserve">   atmosphere    </w:t>
      </w:r>
      <w:r>
        <w:t xml:space="preserve">   Canali    </w:t>
      </w:r>
      <w:r>
        <w:t xml:space="preserve">   canyons    </w:t>
      </w:r>
      <w:r>
        <w:t xml:space="preserve">   Deimos    </w:t>
      </w:r>
      <w:r>
        <w:t xml:space="preserve">   freezing    </w:t>
      </w:r>
      <w:r>
        <w:t xml:space="preserve">   iron    </w:t>
      </w:r>
      <w:r>
        <w:t xml:space="preserve">   mantle    </w:t>
      </w:r>
      <w:r>
        <w:t xml:space="preserve">   Mars    </w:t>
      </w:r>
      <w:r>
        <w:t xml:space="preserve">   Olympusmons    </w:t>
      </w:r>
      <w:r>
        <w:t xml:space="preserve">   orbit    </w:t>
      </w:r>
      <w:r>
        <w:t xml:space="preserve">   Phobos    </w:t>
      </w:r>
      <w:r>
        <w:t xml:space="preserve">   spacecraft    </w:t>
      </w:r>
      <w:r>
        <w:t xml:space="preserve">   telescope    </w:t>
      </w:r>
      <w:r>
        <w:t xml:space="preserve">   two moons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2021-10-11T11:47:18Z</dcterms:created>
  <dcterms:modified xsi:type="dcterms:W3CDTF">2021-10-11T11:47:18Z</dcterms:modified>
</cp:coreProperties>
</file>