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Smallplanet    </w:t>
      </w:r>
      <w:r>
        <w:t xml:space="preserve">   Seasons    </w:t>
      </w:r>
      <w:r>
        <w:t xml:space="preserve">   Carbondioxide    </w:t>
      </w:r>
      <w:r>
        <w:t xml:space="preserve">   Solarsystem    </w:t>
      </w:r>
      <w:r>
        <w:t xml:space="preserve">   Rocks    </w:t>
      </w:r>
      <w:r>
        <w:t xml:space="preserve">   Moons    </w:t>
      </w:r>
      <w:r>
        <w:t xml:space="preserve">   Argon    </w:t>
      </w:r>
      <w:r>
        <w:t xml:space="preserve">   Mariners    </w:t>
      </w:r>
      <w:r>
        <w:t xml:space="preserve">   Gravity    </w:t>
      </w:r>
      <w:r>
        <w:t xml:space="preserve">   Cold    </w:t>
      </w:r>
      <w:r>
        <w:t xml:space="preserve">   Galileo    </w:t>
      </w:r>
      <w:r>
        <w:t xml:space="preserve">   Nitrogen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2021-10-11T11:47:20Z</dcterms:created>
  <dcterms:modified xsi:type="dcterms:W3CDTF">2021-10-11T11:47:20Z</dcterms:modified>
</cp:coreProperties>
</file>