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Main element in mars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mars is in its perihelion and earth and mars align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If you weighed 100 pounds on earth how much would you weigh on mars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smaller of the two Martian moons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Number of days mars takes to make a full revolution around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days is the northern hemisphere of mars in the season of winter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mars symbolize is some cultures?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Number of moons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Astronomical units from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"red"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doomed Moon of Mars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Mars</dc:title>
  <dcterms:created xsi:type="dcterms:W3CDTF">2021-10-11T11:48:46Z</dcterms:created>
  <dcterms:modified xsi:type="dcterms:W3CDTF">2021-10-11T11:48:46Z</dcterms:modified>
</cp:coreProperties>
</file>