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ROVER    </w:t>
      </w:r>
      <w:r>
        <w:t xml:space="preserve">   GOD OF WAR    </w:t>
      </w:r>
      <w:r>
        <w:t xml:space="preserve">   ROMANS    </w:t>
      </w:r>
      <w:r>
        <w:t xml:space="preserve">   MARTIANS    </w:t>
      </w:r>
      <w:r>
        <w:t xml:space="preserve">   MARS    </w:t>
      </w:r>
      <w:r>
        <w:t xml:space="preserve">   RED PLANET    </w:t>
      </w:r>
      <w:r>
        <w:t xml:space="preserve">   DEIMOS    </w:t>
      </w:r>
      <w:r>
        <w:t xml:space="preserve">   PHOBOS    </w:t>
      </w:r>
      <w:r>
        <w:t xml:space="preserve">   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2021-10-11T11:47:23Z</dcterms:created>
  <dcterms:modified xsi:type="dcterms:W3CDTF">2021-10-11T11:47:23Z</dcterms:modified>
</cp:coreProperties>
</file>