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Mars is the ________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distance from the sun is 142 _________ miles.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small moons named Phobos and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of Mars is 4,220 miles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three _________ orbiting earth.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________ is most of the atmosphere in Mars.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Viking 1 and __________ ___ were the spacecrafts to land on Mars.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color comes from ________ in its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Mariner 4 get close to the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dust covers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2021-10-11T11:47:18Z</dcterms:created>
  <dcterms:modified xsi:type="dcterms:W3CDTF">2021-10-11T11:47:18Z</dcterms:modified>
</cp:coreProperties>
</file>