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Iron    </w:t>
      </w:r>
      <w:r>
        <w:t xml:space="preserve">   Viking two    </w:t>
      </w:r>
      <w:r>
        <w:t xml:space="preserve">   Viking one    </w:t>
      </w:r>
      <w:r>
        <w:t xml:space="preserve">   Mariner four    </w:t>
      </w:r>
      <w:r>
        <w:t xml:space="preserve">   Phobos    </w:t>
      </w:r>
      <w:r>
        <w:t xml:space="preserve">   Deimos    </w:t>
      </w:r>
      <w:r>
        <w:t xml:space="preserve">   Red    </w:t>
      </w:r>
      <w:r>
        <w:t xml:space="preserve">   Fourth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2021-10-11T11:47:25Z</dcterms:created>
  <dcterms:modified xsi:type="dcterms:W3CDTF">2021-10-11T11:47:25Z</dcterms:modified>
</cp:coreProperties>
</file>