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hesperian    </w:t>
      </w:r>
      <w:r>
        <w:t xml:space="preserve">   noachian    </w:t>
      </w:r>
      <w:r>
        <w:t xml:space="preserve">   oxygen    </w:t>
      </w:r>
      <w:r>
        <w:t xml:space="preserve">   pyroxenes    </w:t>
      </w:r>
      <w:r>
        <w:t xml:space="preserve">   silicon    </w:t>
      </w:r>
      <w:r>
        <w:t xml:space="preserve">   planet    </w:t>
      </w:r>
      <w:r>
        <w:t xml:space="preserve">   streaks    </w:t>
      </w:r>
      <w:r>
        <w:t xml:space="preserve">   atmosphere    </w:t>
      </w:r>
      <w:r>
        <w:t xml:space="preserve">   terrestrial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2021-10-11T11:47:28Z</dcterms:created>
  <dcterms:modified xsi:type="dcterms:W3CDTF">2021-10-11T11:47:28Z</dcterms:modified>
</cp:coreProperties>
</file>