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hemisphere is smooth and flat?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was the first spacecraft landed on Mars?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atmosphere on Mars is very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did NASA send Spirit and Opportunity to Mars?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color of the Martian sky?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Mars is the ______ planet from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of Mars' moons, is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One of Mars' moons, is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makes Mars 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long is a day on Mars?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largest volcano on Mars?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Are Mars' volcano's active or inactive?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far is Mars from the sun?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far is Mars from Earth?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hemisphere is rugged and has many highlands?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deep is the Hellas Basin?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tall is Olympus Mons?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winter poles on Mars is made of 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 are the easiest way to get around Mars.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long is a day on Mars?</w:t>
            </w:r>
          </w:p>
        </w:tc>
      </w:tr>
    </w:tbl>
    <w:p>
      <w:pPr>
        <w:pStyle w:val="WordBankMedium"/>
      </w:pPr>
      <w:r>
        <w:t xml:space="preserve">   Fourth    </w:t>
      </w:r>
      <w:r>
        <w:t xml:space="preserve">   Thin    </w:t>
      </w:r>
      <w:r>
        <w:t xml:space="preserve">   Olympus Mons    </w:t>
      </w:r>
      <w:r>
        <w:t xml:space="preserve">   26 kilometers    </w:t>
      </w:r>
      <w:r>
        <w:t xml:space="preserve">   9 kilometers    </w:t>
      </w:r>
      <w:r>
        <w:t xml:space="preserve">   Northern     </w:t>
      </w:r>
      <w:r>
        <w:t xml:space="preserve">   Southern    </w:t>
      </w:r>
      <w:r>
        <w:t xml:space="preserve">   25 hours    </w:t>
      </w:r>
      <w:r>
        <w:t xml:space="preserve">   Phobos    </w:t>
      </w:r>
      <w:r>
        <w:t xml:space="preserve">   Deimos    </w:t>
      </w:r>
      <w:r>
        <w:t xml:space="preserve">   2004    </w:t>
      </w:r>
      <w:r>
        <w:t xml:space="preserve">   Iron Oxide    </w:t>
      </w:r>
      <w:r>
        <w:t xml:space="preserve">   Carbon Dioxide    </w:t>
      </w:r>
      <w:r>
        <w:t xml:space="preserve">   Rovers    </w:t>
      </w:r>
      <w:r>
        <w:t xml:space="preserve">   Inactive    </w:t>
      </w:r>
      <w:r>
        <w:t xml:space="preserve">   Blue    </w:t>
      </w:r>
      <w:r>
        <w:t xml:space="preserve">   1976    </w:t>
      </w:r>
      <w:r>
        <w:t xml:space="preserve">   25 Hours    </w:t>
      </w:r>
      <w:r>
        <w:t xml:space="preserve">   141.6 million miles    </w:t>
      </w:r>
      <w:r>
        <w:t xml:space="preserve">   140 million miles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Mars Crossword Puzzle</dc:title>
  <dcterms:created xsi:type="dcterms:W3CDTF">2021-10-11T11:48:41Z</dcterms:created>
  <dcterms:modified xsi:type="dcterms:W3CDTF">2021-10-11T11:48:41Z</dcterms:modified>
</cp:coreProperties>
</file>