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of ice or other frozen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95%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for the existence of life is inconclusive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687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war; identified with the Greek Ares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7-10 millibars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38% of Earth's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rust like coating on surface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Crossword Puzzle</dc:title>
  <dcterms:created xsi:type="dcterms:W3CDTF">2021-10-11T11:47:39Z</dcterms:created>
  <dcterms:modified xsi:type="dcterms:W3CDTF">2021-10-11T11:47:39Z</dcterms:modified>
</cp:coreProperties>
</file>