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Mars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perseverance    </w:t>
      </w:r>
      <w:r>
        <w:t xml:space="preserve">   coordinate pair    </w:t>
      </w:r>
      <w:r>
        <w:t xml:space="preserve">   solubility    </w:t>
      </w:r>
      <w:r>
        <w:t xml:space="preserve">   density    </w:t>
      </w:r>
      <w:r>
        <w:t xml:space="preserve">   augmented reality    </w:t>
      </w:r>
      <w:r>
        <w:t xml:space="preserve">   make it happen    </w:t>
      </w:r>
      <w:r>
        <w:t xml:space="preserve">   rocket    </w:t>
      </w:r>
      <w:r>
        <w:t xml:space="preserve">   mabot    </w:t>
      </w:r>
      <w:r>
        <w:t xml:space="preserve">   ozobots    </w:t>
      </w:r>
      <w:r>
        <w:t xml:space="preserve">   hands free    </w:t>
      </w:r>
      <w:r>
        <w:t xml:space="preserve">   stealth mode    </w:t>
      </w:r>
      <w:r>
        <w:t xml:space="preserve">   inertia    </w:t>
      </w:r>
      <w:r>
        <w:t xml:space="preserve">   molecule    </w:t>
      </w:r>
      <w:r>
        <w:t xml:space="preserve">   magnetic field    </w:t>
      </w:r>
      <w:r>
        <w:t xml:space="preserve">   revolve    </w:t>
      </w:r>
      <w:r>
        <w:t xml:space="preserve">   mass    </w:t>
      </w:r>
      <w:r>
        <w:t xml:space="preserve">   perimeter    </w:t>
      </w:r>
      <w:r>
        <w:t xml:space="preserve">   vacuum    </w:t>
      </w:r>
      <w:r>
        <w:t xml:space="preserve">   CAD    </w:t>
      </w:r>
      <w:r>
        <w:t xml:space="preserve">   variable    </w:t>
      </w:r>
      <w:r>
        <w:t xml:space="preserve">   constraint    </w:t>
      </w:r>
      <w:r>
        <w:t xml:space="preserve">   area    </w:t>
      </w:r>
      <w:r>
        <w:t xml:space="preserve">   median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 Exploration</dc:title>
  <dcterms:created xsi:type="dcterms:W3CDTF">2021-10-11T11:49:05Z</dcterms:created>
  <dcterms:modified xsi:type="dcterms:W3CDTF">2021-10-11T11:49:05Z</dcterms:modified>
</cp:coreProperties>
</file>