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 Rovers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Curiosity rover was intended to find this on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goal of this rover is to figure out what is at the martian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the seismic waves that travel through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to observe the heat escaping from mars'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up around 96% of Martian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goal of many mars missions.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determine the elements that make up the rocks and soil on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used for space land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Took soil samples and discovered the presence of methane.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planet from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 Rovers</dc:title>
  <dcterms:created xsi:type="dcterms:W3CDTF">2021-10-11T11:48:20Z</dcterms:created>
  <dcterms:modified xsi:type="dcterms:W3CDTF">2021-10-11T11:48:20Z</dcterms:modified>
</cp:coreProperties>
</file>