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 Stars Hockey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scores    </w:t>
      </w:r>
      <w:r>
        <w:t xml:space="preserve">   waterloo    </w:t>
      </w:r>
      <w:r>
        <w:t xml:space="preserve">   whatchamacallit    </w:t>
      </w:r>
      <w:r>
        <w:t xml:space="preserve">   sports illustrated    </w:t>
      </w:r>
      <w:r>
        <w:t xml:space="preserve">   skating    </w:t>
      </w:r>
      <w:r>
        <w:t xml:space="preserve">   puck    </w:t>
      </w:r>
      <w:r>
        <w:t xml:space="preserve">   chipmunk    </w:t>
      </w:r>
      <w:r>
        <w:t xml:space="preserve">   trent    </w:t>
      </w:r>
      <w:r>
        <w:t xml:space="preserve">   alexia    </w:t>
      </w:r>
      <w:r>
        <w:t xml:space="preserve">   penguins    </w:t>
      </w:r>
      <w:r>
        <w:t xml:space="preserve">   boom boom    </w:t>
      </w:r>
      <w:r>
        <w:t xml:space="preserve">   stars    </w:t>
      </w:r>
      <w:r>
        <w:t xml:space="preserve">   jawbreakers    </w:t>
      </w:r>
      <w:r>
        <w:t xml:space="preserve">   shoot out    </w:t>
      </w:r>
      <w:r>
        <w:t xml:space="preserve">   mars    </w:t>
      </w:r>
      <w:r>
        <w:t xml:space="preserve">   Penalty shot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Stars Hockey League</dc:title>
  <dcterms:created xsi:type="dcterms:W3CDTF">2021-10-11T11:48:48Z</dcterms:created>
  <dcterms:modified xsi:type="dcterms:W3CDTF">2021-10-11T11:48:48Z</dcterms:modified>
</cp:coreProperties>
</file>