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Mars: The God of War</w:t>
      </w:r>
    </w:p>
    <w:p>
      <w:pPr>
        <w:pStyle w:val="Questions"/>
      </w:pPr>
      <w:r>
        <w:t xml:space="preserve">1. MASR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OAITPDHRE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RESMU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SLROUMU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HDSIEL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PREAS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EEHLMT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HET CAIMG OKRCS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TAENHA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RTIJUPE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ARSE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Mars: The God of War</dc:title>
  <dcterms:created xsi:type="dcterms:W3CDTF">2021-10-11T11:48:32Z</dcterms:created>
  <dcterms:modified xsi:type="dcterms:W3CDTF">2021-10-11T11:48:32Z</dcterms:modified>
</cp:coreProperties>
</file>