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Mars: The Planet, Mission and Rover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launching the mission?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withstand the sun's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Curiosity is using a RAD to measure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 the rusty red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687 days on Earth is this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primary language used in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Scientists want to expand the genetic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Curiosity was dropped on Mars in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volcano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Exotic Feuls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created craters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6.42x10^23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 is the ____ planet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next 20-40 million years Mars will have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Mars: The Planet, Mission and Rover </dc:title>
  <dcterms:created xsi:type="dcterms:W3CDTF">2021-10-11T11:47:45Z</dcterms:created>
  <dcterms:modified xsi:type="dcterms:W3CDTF">2021-10-11T11:47:45Z</dcterms:modified>
</cp:coreProperties>
</file>