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 Vocab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Mars'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is the orbit of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far away is Mars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gravity of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Mars rover "Opportunity"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mass of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there a current sign of life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makes up the most of Mars' atmosphere?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Mars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Mars smaller than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thin is Mars' atmosphere compared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names of Mars' two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a day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minimum and maximum distance Earth can be from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missions have there been to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percentage of oxygen is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4th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strong can dust storms be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**successful** missions have there been to Mars?</w:t>
            </w:r>
          </w:p>
        </w:tc>
      </w:tr>
    </w:tbl>
    <w:p>
      <w:pPr>
        <w:pStyle w:val="WordBankLarge"/>
      </w:pPr>
      <w:r>
        <w:t xml:space="preserve">   3.711 m/s2    </w:t>
      </w:r>
      <w:r>
        <w:t xml:space="preserve">   PhobosDeimos    </w:t>
      </w:r>
      <w:r>
        <w:t xml:space="preserve">   687Days    </w:t>
      </w:r>
      <w:r>
        <w:t xml:space="preserve">   CarbonDioxide    </w:t>
      </w:r>
      <w:r>
        <w:t xml:space="preserve">   Yes    </w:t>
      </w:r>
      <w:r>
        <w:t xml:space="preserve">   6.39 × 10^23 kg    </w:t>
      </w:r>
      <w:r>
        <w:t xml:space="preserve">   4.603 billion years    </w:t>
      </w:r>
      <w:r>
        <w:t xml:space="preserve">   RustParticles IronOxide    </w:t>
      </w:r>
      <w:r>
        <w:t xml:space="preserve">   54.6-401m km    </w:t>
      </w:r>
      <w:r>
        <w:t xml:space="preserve">   141.6million mi    </w:t>
      </w:r>
      <w:r>
        <w:t xml:space="preserve">   0.0028101218    </w:t>
      </w:r>
      <w:r>
        <w:t xml:space="preserve">   100 times thinner    </w:t>
      </w:r>
      <w:r>
        <w:t xml:space="preserve">   No    </w:t>
      </w:r>
      <w:r>
        <w:t xml:space="preserve">   Mars    </w:t>
      </w:r>
      <w:r>
        <w:t xml:space="preserve">   The Red Planet    </w:t>
      </w:r>
      <w:r>
        <w:t xml:space="preserve">   0.1%    </w:t>
      </w:r>
      <w:r>
        <w:t xml:space="preserve">   2004    </w:t>
      </w:r>
      <w:r>
        <w:t xml:space="preserve">   56    </w:t>
      </w:r>
      <w:r>
        <w:t xml:space="preserve">   26    </w:t>
      </w:r>
      <w:r>
        <w:t xml:space="preserve">   33-66mph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Vocab Game</dc:title>
  <dcterms:created xsi:type="dcterms:W3CDTF">2021-10-11T11:48:34Z</dcterms:created>
  <dcterms:modified xsi:type="dcterms:W3CDTF">2021-10-11T11:48:34Z</dcterms:modified>
</cp:coreProperties>
</file>