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Mr.D    </w:t>
      </w:r>
      <w:r>
        <w:t xml:space="preserve">   but find the word Mr.D    </w:t>
      </w:r>
      <w:r>
        <w:t xml:space="preserve">   you get candy if you jackpot    </w:t>
      </w:r>
      <w:r>
        <w:t xml:space="preserve">   you jackpot tell ming    </w:t>
      </w:r>
      <w:r>
        <w:t xml:space="preserve">   asteroids    </w:t>
      </w:r>
      <w:r>
        <w:t xml:space="preserve">   astronauts    </w:t>
      </w:r>
      <w:r>
        <w:t xml:space="preserve">   comets    </w:t>
      </w:r>
      <w:r>
        <w:t xml:space="preserve">   detector    </w:t>
      </w:r>
      <w:r>
        <w:t xml:space="preserve">   dreams    </w:t>
      </w:r>
      <w:r>
        <w:t xml:space="preserve">   E T    </w:t>
      </w:r>
      <w:r>
        <w:t xml:space="preserve">   earth    </w:t>
      </w:r>
      <w:r>
        <w:t xml:space="preserve">   explore    </w:t>
      </w:r>
      <w:r>
        <w:t xml:space="preserve">   god of war    </w:t>
      </w:r>
      <w:r>
        <w:t xml:space="preserve">   launch    </w:t>
      </w:r>
      <w:r>
        <w:t xml:space="preserve">   lazer    </w:t>
      </w:r>
      <w:r>
        <w:t xml:space="preserve">   machine    </w:t>
      </w:r>
      <w:r>
        <w:t xml:space="preserve">   mars    </w:t>
      </w:r>
      <w:r>
        <w:t xml:space="preserve">   math    </w:t>
      </w:r>
      <w:r>
        <w:t xml:space="preserve">   ming    </w:t>
      </w:r>
      <w:r>
        <w:t xml:space="preserve">   orbit    </w:t>
      </w:r>
      <w:r>
        <w:t xml:space="preserve">   planet    </w:t>
      </w:r>
      <w:r>
        <w:t xml:space="preserve">   red planet    </w:t>
      </w:r>
      <w:r>
        <w:t xml:space="preserve">   rocket    </w:t>
      </w:r>
      <w:r>
        <w:t xml:space="preserve">   Roman    </w:t>
      </w:r>
      <w:r>
        <w:t xml:space="preserve">   satellites    </w:t>
      </w:r>
      <w:r>
        <w:t xml:space="preserve">   shooting stars    </w:t>
      </w:r>
      <w:r>
        <w:t xml:space="preserve">   solar system    </w:t>
      </w:r>
      <w:r>
        <w:t xml:space="preserve">   space craft    </w:t>
      </w:r>
      <w:r>
        <w:t xml:space="preserve">   space rover    </w:t>
      </w:r>
      <w:r>
        <w:t xml:space="preserve">   space stations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Wars</dc:title>
  <dcterms:created xsi:type="dcterms:W3CDTF">2021-10-11T11:48:11Z</dcterms:created>
  <dcterms:modified xsi:type="dcterms:W3CDTF">2021-10-11T11:48:11Z</dcterms:modified>
</cp:coreProperties>
</file>