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Valles Marineris    </w:t>
      </w:r>
      <w:r>
        <w:t xml:space="preserve">   Crater    </w:t>
      </w:r>
      <w:r>
        <w:t xml:space="preserve">   Rocky    </w:t>
      </w:r>
      <w:r>
        <w:t xml:space="preserve">   Solar System    </w:t>
      </w:r>
      <w:r>
        <w:t xml:space="preserve">   Martians    </w:t>
      </w:r>
      <w:r>
        <w:t xml:space="preserve">   Dust Storm    </w:t>
      </w:r>
      <w:r>
        <w:t xml:space="preserve">   Red Planet    </w:t>
      </w:r>
      <w:r>
        <w:t xml:space="preserve">   Moons    </w:t>
      </w:r>
      <w:r>
        <w:t xml:space="preserve">   Core    </w:t>
      </w:r>
      <w:r>
        <w:t xml:space="preserve">   Iron    </w:t>
      </w:r>
      <w:r>
        <w:t xml:space="preserve">   Nickel    </w:t>
      </w:r>
      <w:r>
        <w:t xml:space="preserve">   Planets    </w:t>
      </w:r>
      <w:r>
        <w:t xml:space="preserve">   Volcanoes    </w:t>
      </w:r>
      <w:r>
        <w:t xml:space="preserve">   SpaceX    </w:t>
      </w:r>
      <w:r>
        <w:t xml:space="preserve">   Phobos    </w:t>
      </w:r>
      <w:r>
        <w:t xml:space="preserve">   Olympus Mons    </w:t>
      </w:r>
      <w:r>
        <w:t xml:space="preserve">   Mars    </w:t>
      </w:r>
      <w:r>
        <w:t xml:space="preserve">   Deimos    </w:t>
      </w:r>
      <w:r>
        <w:t xml:space="preserve">   Rover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Word Search</dc:title>
  <dcterms:created xsi:type="dcterms:W3CDTF">2021-10-11T11:47:30Z</dcterms:created>
  <dcterms:modified xsi:type="dcterms:W3CDTF">2021-10-11T11:47:30Z</dcterms:modified>
</cp:coreProperties>
</file>