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gravity    </w:t>
      </w:r>
      <w:r>
        <w:t xml:space="preserve">   sixteen months    </w:t>
      </w:r>
      <w:r>
        <w:t xml:space="preserve">   moon    </w:t>
      </w:r>
      <w:r>
        <w:t xml:space="preserve">   moon boots    </w:t>
      </w:r>
      <w:r>
        <w:t xml:space="preserve">   space    </w:t>
      </w:r>
      <w:r>
        <w:t xml:space="preserve">   galaxy    </w:t>
      </w:r>
      <w:r>
        <w:t xml:space="preserve">   NASA    </w:t>
      </w:r>
      <w:r>
        <w:t xml:space="preserve">   astronaut    </w:t>
      </w:r>
      <w:r>
        <w:t xml:space="preserve">   mars    </w:t>
      </w:r>
      <w:r>
        <w:t xml:space="preserve">   red planet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 Word Search</dc:title>
  <dcterms:created xsi:type="dcterms:W3CDTF">2021-10-11T11:47:55Z</dcterms:created>
  <dcterms:modified xsi:type="dcterms:W3CDTF">2021-10-11T11:47:55Z</dcterms:modified>
</cp:coreProperties>
</file>