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 and its Mighty rovers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Melted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red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Hard white crystallized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instrument that studies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One Martian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camera mounted on the Rovers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rover to takeoff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Spacecraft that lands on the surface of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Solid rock found under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rover to takeoff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spacecraft in a planets Orbit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Robots that study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National Aeronautics and space  administration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iron mineral that usually requires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camera that helps mission control see what lies ahead of the rover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bowl shaped hole on the surface of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that easily 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time it takes A planet to orbit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Iron sulfate that requires water to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Tiny tornado that blows across the surface of a planet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and its Mighty rovers </dc:title>
  <dcterms:created xsi:type="dcterms:W3CDTF">2021-10-11T11:47:48Z</dcterms:created>
  <dcterms:modified xsi:type="dcterms:W3CDTF">2021-10-11T11:47:48Z</dcterms:modified>
</cp:coreProperties>
</file>