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and the Mars Rover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LASER    </w:t>
      </w:r>
      <w:r>
        <w:t xml:space="preserve">   ROCKS    </w:t>
      </w:r>
      <w:r>
        <w:t xml:space="preserve">   CAMERA    </w:t>
      </w:r>
      <w:r>
        <w:t xml:space="preserve">   ROBOTIC ARM    </w:t>
      </w:r>
      <w:r>
        <w:t xml:space="preserve">   MARTIAN    </w:t>
      </w:r>
      <w:r>
        <w:t xml:space="preserve">   OXYGEN    </w:t>
      </w:r>
      <w:r>
        <w:t xml:space="preserve">   NITROGEN    </w:t>
      </w:r>
      <w:r>
        <w:t xml:space="preserve">   TERRESTRIAL    </w:t>
      </w:r>
      <w:r>
        <w:t xml:space="preserve">   DEIMOS    </w:t>
      </w:r>
      <w:r>
        <w:t xml:space="preserve">   PHOBOS    </w:t>
      </w:r>
      <w:r>
        <w:t xml:space="preserve">   DUST STORMS    </w:t>
      </w:r>
      <w:r>
        <w:t xml:space="preserve">   MOONS    </w:t>
      </w:r>
      <w:r>
        <w:t xml:space="preserve">   WATER    </w:t>
      </w:r>
      <w:r>
        <w:t xml:space="preserve">   SOIL    </w:t>
      </w:r>
      <w:r>
        <w:t xml:space="preserve">   CRATER    </w:t>
      </w:r>
      <w:r>
        <w:t xml:space="preserve">   ATMOSPHERE    </w:t>
      </w:r>
      <w:r>
        <w:t xml:space="preserve">   VOLCANOES    </w:t>
      </w:r>
      <w:r>
        <w:t xml:space="preserve">   COLD    </w:t>
      </w:r>
      <w:r>
        <w:t xml:space="preserve">   RED    </w:t>
      </w:r>
      <w:r>
        <w:t xml:space="preserve">   EARTH    </w:t>
      </w:r>
      <w:r>
        <w:t xml:space="preserve">   CURIOSITY    </w:t>
      </w:r>
      <w:r>
        <w:t xml:space="preserve">   MARS ROVER    </w:t>
      </w:r>
      <w:r>
        <w:t xml:space="preserve">   MARS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and the Mars Rover</dc:title>
  <dcterms:created xsi:type="dcterms:W3CDTF">2021-10-11T11:48:29Z</dcterms:created>
  <dcterms:modified xsi:type="dcterms:W3CDTF">2021-10-11T11:48:29Z</dcterms:modified>
</cp:coreProperties>
</file>