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mountain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 have assignated the name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northern cap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Mars is the only planet apart of earth that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material is mostly found in mars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moon of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closest moon of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southern cap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Mars is made up of</w:t>
            </w:r>
          </w:p>
        </w:tc>
      </w:tr>
    </w:tbl>
    <w:p>
      <w:pPr>
        <w:pStyle w:val="WordBankMedium"/>
      </w:pPr>
      <w:r>
        <w:t xml:space="preserve">   Phobos    </w:t>
      </w:r>
      <w:r>
        <w:t xml:space="preserve">   Australe    </w:t>
      </w:r>
      <w:r>
        <w:t xml:space="preserve">   Deimos    </w:t>
      </w:r>
      <w:r>
        <w:t xml:space="preserve">   Olympus mountain    </w:t>
      </w:r>
      <w:r>
        <w:t xml:space="preserve">   Rock    </w:t>
      </w:r>
      <w:r>
        <w:t xml:space="preserve">   Iron    </w:t>
      </w:r>
      <w:r>
        <w:t xml:space="preserve">   Boreum    </w:t>
      </w:r>
      <w:r>
        <w:t xml:space="preserve">   Ice caps    </w:t>
      </w:r>
      <w:r>
        <w:t xml:space="preserve">   Ares    </w:t>
      </w:r>
      <w:r>
        <w:t xml:space="preserve">   Inner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2021-10-11T11:48:07Z</dcterms:created>
  <dcterms:modified xsi:type="dcterms:W3CDTF">2021-10-11T11:48:07Z</dcterms:modified>
</cp:coreProperties>
</file>