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Marsh &amp; Bayou Word Search</w:t>
      </w:r>
    </w:p>
    <w:p>
      <w:pPr>
        <w:pStyle w:val="Questions"/>
      </w:pPr>
      <w:r>
        <w:t xml:space="preserve">1. ILXCEAODR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HINFSIG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BOYUA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RELE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VELEE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CABR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DHSREIF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PORATN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NHDPOIL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ASUYECAW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HAWRICSF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SMHIRP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IAANRM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IBAT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ETKCLA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EPDALD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KAKYA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ODARI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STBAOALI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AYHCT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TECATNS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IHPRAS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TIDE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OTRALGALI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TTORU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Marsh &amp; Bayou Word Search</dc:title>
  <dcterms:created xsi:type="dcterms:W3CDTF">2021-10-11T11:48:50Z</dcterms:created>
  <dcterms:modified xsi:type="dcterms:W3CDTF">2021-10-11T11:48:50Z</dcterms:modified>
</cp:coreProperties>
</file>