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Marshall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main sources of income in 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____ helps with source of income in the outer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ocean is the Marshall Islands originated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white stripe on the flag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diagonal band on the flag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rising seas washing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threatens the reef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island is known for ______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John Marshall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Marshall Islands at extreme risk of because of CC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Marshall islands equivalent in size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main impacts from rising sea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the climate at its driest?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Marshall islands water is being....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name of the explorer marshall islands was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the people of Marshall islands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rays does the star on the flag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get destroyed by salt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orange stripe on the flag symbolise?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Marshall Islands</dc:title>
  <dcterms:created xsi:type="dcterms:W3CDTF">2021-10-11T11:48:11Z</dcterms:created>
  <dcterms:modified xsi:type="dcterms:W3CDTF">2021-10-11T11:48:11Z</dcterms:modified>
</cp:coreProperties>
</file>