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Marshes and Swamp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icky    </w:t>
      </w:r>
      <w:r>
        <w:t xml:space="preserve">   moss    </w:t>
      </w:r>
      <w:r>
        <w:t xml:space="preserve">   danger    </w:t>
      </w:r>
      <w:r>
        <w:t xml:space="preserve">   trees    </w:t>
      </w:r>
      <w:r>
        <w:t xml:space="preserve">   lilypads    </w:t>
      </w:r>
      <w:r>
        <w:t xml:space="preserve">   fishing    </w:t>
      </w:r>
      <w:r>
        <w:t xml:space="preserve">   murky water    </w:t>
      </w:r>
      <w:r>
        <w:t xml:space="preserve">   cool    </w:t>
      </w:r>
      <w:r>
        <w:t xml:space="preserve">   humid    </w:t>
      </w:r>
      <w:r>
        <w:t xml:space="preserve">   venus fly trap    </w:t>
      </w:r>
      <w:r>
        <w:t xml:space="preserve">   cattail    </w:t>
      </w:r>
      <w:r>
        <w:t xml:space="preserve">   fish    </w:t>
      </w:r>
      <w:r>
        <w:t xml:space="preserve">   Spider    </w:t>
      </w:r>
      <w:r>
        <w:t xml:space="preserve">   Snake    </w:t>
      </w:r>
      <w:r>
        <w:t xml:space="preserve">   Mosquitoe    </w:t>
      </w:r>
      <w:r>
        <w:t xml:space="preserve">   Alligator    </w:t>
      </w:r>
      <w:r>
        <w:t xml:space="preserve">   Swamp    </w:t>
      </w:r>
      <w:r>
        <w:t xml:space="preserve">   Marsh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Marshes and Swamp</dc:title>
  <dcterms:created xsi:type="dcterms:W3CDTF">2021-10-11T11:47:34Z</dcterms:created>
  <dcterms:modified xsi:type="dcterms:W3CDTF">2021-10-11T11:47:34Z</dcterms:modified>
</cp:coreProperties>
</file>