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Marshfield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neighbors had their yard blow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lizard does Jimmy find in the woods?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gossip?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number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last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pox does the family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when Ralph goes to live with 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 pretends to be this to get attention from his 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 buries these in the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pen Ralph's dad gives to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Marshfield Dreams</dc:title>
  <dcterms:created xsi:type="dcterms:W3CDTF">2021-10-11T11:48:34Z</dcterms:created>
  <dcterms:modified xsi:type="dcterms:W3CDTF">2021-10-11T11:48:34Z</dcterms:modified>
</cp:coreProperties>
</file>