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Marshfield Dreams Part 2 pp. 111-130</w:t>
      </w:r>
    </w:p>
    <w:p>
      <w:pPr>
        <w:pStyle w:val="Questions"/>
      </w:pPr>
      <w:r>
        <w:t xml:space="preserve">1. UPYPP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TKEAENHL AEJN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OGLDEI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RRETOSSO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ISHKCC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SGEG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HKOWTC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GNTUNIH OWB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RWOAR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CEMHLIE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Marshfield Dreams Part 2 pp. 111-130</dc:title>
  <dcterms:created xsi:type="dcterms:W3CDTF">2021-10-11T11:48:36Z</dcterms:created>
  <dcterms:modified xsi:type="dcterms:W3CDTF">2021-10-11T11:48:36Z</dcterms:modified>
</cp:coreProperties>
</file>