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Marshmallow Experiment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trainee development    </w:t>
      </w:r>
      <w:r>
        <w:t xml:space="preserve">   eat well    </w:t>
      </w:r>
      <w:r>
        <w:t xml:space="preserve">   distance yourself    </w:t>
      </w:r>
      <w:r>
        <w:t xml:space="preserve">   meaning of stimuli    </w:t>
      </w:r>
      <w:r>
        <w:t xml:space="preserve">   coping techniques    </w:t>
      </w:r>
      <w:r>
        <w:t xml:space="preserve">   temptation    </w:t>
      </w:r>
      <w:r>
        <w:t xml:space="preserve">   Stanford    </w:t>
      </w:r>
      <w:r>
        <w:t xml:space="preserve">   Ebbesen    </w:t>
      </w:r>
      <w:r>
        <w:t xml:space="preserve">   Mischel    </w:t>
      </w:r>
      <w:r>
        <w:t xml:space="preserve">   Self Control    </w:t>
      </w:r>
      <w:r>
        <w:t xml:space="preserve">   Delayed Gratification    </w:t>
      </w:r>
      <w:r>
        <w:t xml:space="preserve">   Willpower    </w:t>
      </w:r>
      <w:r>
        <w:t xml:space="preserve">   Marshmallow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Marshmallow Experiment</dc:title>
  <dcterms:created xsi:type="dcterms:W3CDTF">2021-10-11T11:47:49Z</dcterms:created>
  <dcterms:modified xsi:type="dcterms:W3CDTF">2021-10-11T11:47:49Z</dcterms:modified>
</cp:coreProperties>
</file>