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Marshmallows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Pink    </w:t>
      </w:r>
      <w:r>
        <w:t xml:space="preserve">   Gooey    </w:t>
      </w:r>
      <w:r>
        <w:t xml:space="preserve">   Smores    </w:t>
      </w:r>
      <w:r>
        <w:t xml:space="preserve">   Marshes    </w:t>
      </w:r>
      <w:r>
        <w:t xml:space="preserve">   Romans    </w:t>
      </w:r>
      <w:r>
        <w:t xml:space="preserve">   Greeks    </w:t>
      </w:r>
      <w:r>
        <w:t xml:space="preserve">   Sweet    </w:t>
      </w:r>
      <w:r>
        <w:t xml:space="preserve">   Mallow Sap    </w:t>
      </w:r>
      <w:r>
        <w:t xml:space="preserve">   Grains    </w:t>
      </w:r>
      <w:r>
        <w:t xml:space="preserve">   Honey    </w:t>
      </w:r>
      <w:r>
        <w:t xml:space="preserve">   Mallow Plant    </w:t>
      </w:r>
      <w:r>
        <w:t xml:space="preserve">   Egyptians    </w:t>
      </w:r>
      <w:r>
        <w:t xml:space="preserve">   Marshmallow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Marshmallows</dc:title>
  <dcterms:created xsi:type="dcterms:W3CDTF">2021-10-11T11:48:17Z</dcterms:created>
  <dcterms:modified xsi:type="dcterms:W3CDTF">2021-10-11T11:48:17Z</dcterms:modified>
</cp:coreProperties>
</file>