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Martha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her sisters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Jesus_______ us and wants to spend time with us!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her brothers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happened to Lazarus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Worship begins with silence and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Martha live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Martha was ___________ with Mary for not helping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Getting caught up in the details can make us forget the main reason for our ______!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Martha was distracted by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is ______ over life and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 we find the story about Martha in the Bible?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get distracted by “our to do _______!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Martha</dc:title>
  <dcterms:created xsi:type="dcterms:W3CDTF">2021-10-11T11:49:17Z</dcterms:created>
  <dcterms:modified xsi:type="dcterms:W3CDTF">2021-10-11T11:49:17Z</dcterms:modified>
</cp:coreProperties>
</file>