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Martha Graham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the first woman to dance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technique that resembeled breathing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Iconic choreographer of modern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shoe that dancers stand on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dancer performer she ever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attended what school of arts where she met her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Martha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she move at the age of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more structured style of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style of free and excessive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shoe called that dancers where in ballet?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Modern dance was performed without any _______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Movements in modern dance were sharp and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 Graham</dc:title>
  <dcterms:created xsi:type="dcterms:W3CDTF">2021-10-11T11:47:36Z</dcterms:created>
  <dcterms:modified xsi:type="dcterms:W3CDTF">2021-10-11T11:47:36Z</dcterms:modified>
</cp:coreProperties>
</file>