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Martha Speaks Go, Go, Goes Green!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bulb    </w:t>
      </w:r>
      <w:r>
        <w:t xml:space="preserve">   cart    </w:t>
      </w:r>
      <w:r>
        <w:t xml:space="preserve">   cells    </w:t>
      </w:r>
      <w:r>
        <w:t xml:space="preserve">   energy    </w:t>
      </w:r>
      <w:r>
        <w:t xml:space="preserve">   gas    </w:t>
      </w:r>
      <w:r>
        <w:t xml:space="preserve">   green    </w:t>
      </w:r>
      <w:r>
        <w:t xml:space="preserve">   junkyard    </w:t>
      </w:r>
      <w:r>
        <w:t xml:space="preserve">   kids    </w:t>
      </w:r>
      <w:r>
        <w:t xml:space="preserve">   lawn mower    </w:t>
      </w:r>
      <w:r>
        <w:t xml:space="preserve">   light    </w:t>
      </w:r>
      <w:r>
        <w:t xml:space="preserve">   martha    </w:t>
      </w:r>
      <w:r>
        <w:t xml:space="preserve">   oil    </w:t>
      </w:r>
      <w:r>
        <w:t xml:space="preserve">   pbs    </w:t>
      </w:r>
      <w:r>
        <w:t xml:space="preserve">   planet    </w:t>
      </w:r>
      <w:r>
        <w:t xml:space="preserve">   power    </w:t>
      </w:r>
      <w:r>
        <w:t xml:space="preserve">   solar    </w:t>
      </w:r>
      <w:r>
        <w:t xml:space="preserve">   speaks    </w:t>
      </w:r>
      <w:r>
        <w:t xml:space="preserve">   sun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Speaks Go, Go, Goes Green!</dc:title>
  <dcterms:created xsi:type="dcterms:W3CDTF">2021-10-11T11:48:31Z</dcterms:created>
  <dcterms:modified xsi:type="dcterms:W3CDTF">2021-10-11T11:48:31Z</dcterms:modified>
</cp:coreProperties>
</file>