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PANKRATION    </w:t>
      </w:r>
      <w:r>
        <w:t xml:space="preserve">   GREEN BERETS    </w:t>
      </w:r>
      <w:r>
        <w:t xml:space="preserve">   SANCHIN    </w:t>
      </w:r>
      <w:r>
        <w:t xml:space="preserve">   KUEN    </w:t>
      </w:r>
      <w:r>
        <w:t xml:space="preserve">   KATA    </w:t>
      </w:r>
      <w:r>
        <w:t xml:space="preserve">   HYUNG    </w:t>
      </w:r>
      <w:r>
        <w:t xml:space="preserve">   BUSHI    </w:t>
      </w:r>
      <w:r>
        <w:t xml:space="preserve">   NINJUTSU    </w:t>
      </w:r>
      <w:r>
        <w:t xml:space="preserve">   NINJA    </w:t>
      </w:r>
      <w:r>
        <w:t xml:space="preserve">   KARATE    </w:t>
      </w:r>
      <w:r>
        <w:t xml:space="preserve">   BAREFOOT    </w:t>
      </w:r>
      <w:r>
        <w:t xml:space="preserve">   MARTIAL ARTS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2021-10-11T11:48:26Z</dcterms:created>
  <dcterms:modified xsi:type="dcterms:W3CDTF">2021-10-11T11:48:26Z</dcterms:modified>
</cp:coreProperties>
</file>